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-01-2025-005342-18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Полторак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18810586240715072698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27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Полторак А.Н.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18810586240715072698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27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18810886250920044418 от 11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>лторак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0412365400695014602520155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